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Lettre de résiliation d’assurance emprunteur (modèle Loi Lemoine)</w:t>
      </w:r>
    </w:p>
    <w:p>
      <w:r>
        <w:t>[Vos Nom et Prénom]</w:t>
        <w:br/>
        <w:t>[Votre Adresse]</w:t>
        <w:br/>
        <w:t>[Votre Code Postal et Ville]</w:t>
        <w:br/>
        <w:t>[Votre Email]</w:t>
        <w:br/>
        <w:t>[Votre Numéro de téléphone]</w:t>
        <w:br/>
        <w:br/>
        <w:t>À l'attention de</w:t>
        <w:br/>
        <w:t>[Nom de la banque]</w:t>
        <w:br/>
        <w:t>Service des prêts immobiliers</w:t>
        <w:br/>
        <w:t>[Adresse de la banque]</w:t>
        <w:br/>
        <w:t>[Code Postal et Ville de la banque]</w:t>
        <w:br/>
        <w:br/>
        <w:t>Fait à [Ville], le [Date du jour, ex: 16/10/2025]</w:t>
        <w:br/>
        <w:t>Objet : Résiliation et substitution de mon assurance emprunteur n°[Numéro de contrat d'assurance actuel] pour le prêt immobilier n°[Numéro du prêt immobilier] - Application de la loi Lemoine.</w:t>
        <w:br/>
        <w:br/>
        <w:t>Lettre Recommandée avec Accusé de Réception</w:t>
        <w:br/>
        <w:br/>
        <w:t>Madame, Monsieur,</w:t>
        <w:br/>
        <w:br/>
        <w:t>Je suis titulaire du prêt immobilier référencé [Numéro du prêt immobilier], souscrit le [Date de souscription du prêt] auprès de votre établissement. Ce prêt est actuellement garanti par le contrat d'assurance emprunteur n°[Numéro de contrat d'assurance actuel] souscrit auprès de [Nom de l'assureur actuel, souvent la filiale de la banque].</w:t>
        <w:br/>
        <w:br/>
        <w:t>Conformément aux dispositions de la loi n° 2022-270 du 28 février 2022, dite loi Lemoine, qui m'autorise à résilier mon contrat d'assurance emprunteur à tout moment, je vous notifie par la présente ma décision de résilier ledit contrat.</w:t>
        <w:br/>
        <w:br/>
        <w:t>Je souhaite substituer ce contrat par le nouveau contrat d'assurance n°[Numéro du nouveau contrat d'assurance] souscrit auprès de la compagnie [Nom du nouvel assureur], qui prendra effet le [Date de prise d'effet souhaitée, prévoir un délai suffisant].</w:t>
        <w:br/>
        <w:br/>
        <w:t>Vous trouverez en pièces jointes les documents relatifs à ce nouveau contrat, à savoir :</w:t>
        <w:br/>
        <w:t>- Les conditions particulières / le certificat d'adhésion au contrat d'assurance groupe.</w:t>
        <w:br/>
        <w:t>- Les conditions générales du contrat.</w:t>
        <w:br/>
        <w:br/>
        <w:t>Ce nouveau contrat présente un niveau de garantie au moins équivalent à celui de mon contrat actuel, comme l'exige la législation en vigueur et les critères définis dans la Fiche Standardisée d'Information que vous m'avez remise.</w:t>
        <w:br/>
        <w:br/>
        <w:t>Je vous saurais gré de bien vouloir accuser réception de ma demande et de m'adresser, dans le délai légal de 10 jours ouvrés à compter de la réception de ce courrier, un avenant à mon contrat de prêt immobilier actant cette substitution et précisant le nouveau Taux Annuel Effectif Global (TAEG).</w:t>
        <w:br/>
        <w:br/>
        <w:t>Je vous remercie de procéder à l'arrêt des prélèvements des cotisations de mon assurance actuelle à compter de la date d'effet de la substitution et de me le confirmer par écrit.</w:t>
        <w:br/>
        <w:br/>
        <w:t>Dans l'attente de votre retour, je vous prie d'agréer, Madame, Monsieur, l'expression de mes salutations distinguées.</w:t>
        <w:br/>
        <w:br/>
        <w:t>[Votre Signature]</w:t>
        <w:br/>
        <w:t>[Vos Nom et Prénom]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